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1BA7D91B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11.-2.1.12/26/20</w:t>
      </w:r>
    </w:p>
    <w:p w:rsidR="00F8630F" w:rsidP="00F8630F" w14:paraId="0344CF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Balvu novada Iniciatīvu projektu</w:t>
      </w:r>
    </w:p>
    <w:p w:rsidR="00F8630F" w:rsidP="00F8630F" w14:paraId="01EB2075" w14:textId="1AA0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F8630F" w:rsidP="00F8630F" w14:paraId="3448E74C" w14:textId="77777777">
      <w:pPr>
        <w:spacing w:line="360" w:lineRule="auto"/>
        <w:rPr>
          <w:rStyle w:val="Strong"/>
          <w:rFonts w:ascii="Times New Roman" w:eastAsia="Times New Roman" w:hAnsi="Times New Roman" w:cs="Times New Roman"/>
          <w:lang w:val="lv-LV"/>
        </w:rPr>
      </w:pP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30C0D">
        <w:rPr>
          <w:lang w:val="lv-LV"/>
        </w:rPr>
        <w:tab/>
      </w:r>
      <w:r w:rsidRPr="3F0FF636">
        <w:rPr>
          <w:rStyle w:val="Strong"/>
          <w:rFonts w:ascii="Times New Roman" w:eastAsia="Times New Roman" w:hAnsi="Times New Roman" w:cs="Times New Roman"/>
          <w:lang w:val="lv-LV"/>
        </w:rPr>
        <w:t xml:space="preserve"> </w:t>
      </w:r>
    </w:p>
    <w:p w:rsidR="00F8630F" w:rsidRPr="00326C54" w:rsidP="00F8630F" w14:paraId="04E5FA0A" w14:textId="5F9CBA3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271FE4">
        <w:rPr>
          <w:rFonts w:ascii="Times New Roman" w:eastAsia="Times New Roman" w:hAnsi="Times New Roman" w:cs="Times New Roman"/>
          <w:sz w:val="24"/>
          <w:szCs w:val="24"/>
          <w:lang w:val="lv-LV"/>
        </w:rPr>
        <w:t>ekojoši pieteikumi apstiprināti ar nosacījumu pieteikuma precizēšanai, kuru izpilde ir nosacījums projekta īstenošanas uzsākšanai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</w:t>
      </w:r>
      <w:r w:rsidRPr="3F0FF63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kuri ir sasnieguši noteikto punktu slieksni un ir sakārtoti prioritārā secībā atbilstoši iegūtajam vērtējumam:</w:t>
      </w:r>
    </w:p>
    <w:tbl>
      <w:tblPr>
        <w:tblStyle w:val="TableGrid"/>
        <w:tblW w:w="9464" w:type="dxa"/>
        <w:tblLook w:val="04A0"/>
      </w:tblPr>
      <w:tblGrid>
        <w:gridCol w:w="2610"/>
        <w:gridCol w:w="1695"/>
        <w:gridCol w:w="5159"/>
      </w:tblGrid>
      <w:tr w14:paraId="11CA7B9F" w14:textId="77777777" w:rsidTr="00B67511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F8630F" w:rsidP="00F8630F" w14:paraId="05B60197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695" w:type="dxa"/>
          </w:tcPr>
          <w:p w:rsidR="00F8630F" w:rsidP="00F8630F" w14:paraId="3267BAE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F8630F" w:rsidP="00F8630F" w14:paraId="507ACAFF" w14:textId="3F7945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3F917D51" w14:textId="77777777" w:rsidTr="00B67511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F8630F" w:rsidRPr="00F74E53" w:rsidP="00B67511" w14:paraId="1FF53437" w14:textId="777777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Jauniešu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aktīva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līdzdalība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vietējās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kopienas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attīstībā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Balvu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novadā</w:t>
            </w:r>
            <w:r w:rsidRPr="00E03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4E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IP-0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695" w:type="dxa"/>
          </w:tcPr>
          <w:p w:rsidR="00F8630F" w:rsidRPr="00F74E53" w:rsidP="00F8630F" w14:paraId="1CE0F75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74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5159" w:type="dxa"/>
          </w:tcPr>
          <w:p w:rsidR="00F8630F" w:rsidRPr="00F74E53" w:rsidP="00F8630F" w14:paraId="7D7D00B8" w14:textId="777777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74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projekta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aprakstā </w:t>
            </w:r>
            <w:r w:rsidRPr="00F74E5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un izmaksu tāmes sadaļā. </w:t>
            </w:r>
            <w:r w:rsidRPr="00465EA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Nosacījumu izpilde ir priekšnoteikums projekta īstenošanas uzsākšanai.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Detalizēts nosacījumu apraksts ir pievienots projekta pieteikuma kartītē Interaktīvajā rīkā. </w:t>
            </w:r>
          </w:p>
        </w:tc>
      </w:tr>
      <w:tr w14:paraId="20EF86B1" w14:textId="77777777" w:rsidTr="00B67511">
        <w:tblPrEx>
          <w:tblW w:w="9464" w:type="dxa"/>
          <w:tblLook w:val="04A0"/>
        </w:tblPrEx>
        <w:trPr>
          <w:trHeight w:val="3609"/>
        </w:trPr>
        <w:tc>
          <w:tcPr>
            <w:tcW w:w="2610" w:type="dxa"/>
          </w:tcPr>
          <w:p w:rsidR="00F8630F" w:rsidRPr="00E03C6D" w:rsidP="00B67511" w14:paraId="4B816A9C" w14:textId="777777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Senču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gudrības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kodi</w:t>
            </w:r>
            <w:r w:rsidRPr="008A0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! - IP-013</w:t>
            </w:r>
          </w:p>
        </w:tc>
        <w:tc>
          <w:tcPr>
            <w:tcW w:w="1695" w:type="dxa"/>
          </w:tcPr>
          <w:p w:rsidR="00F8630F" w:rsidRPr="0018202C" w:rsidP="00F8630F" w14:paraId="3EE3C8E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202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5159" w:type="dxa"/>
          </w:tcPr>
          <w:p w:rsidR="00F8630F" w:rsidRPr="00E03C6D" w:rsidP="00F8630F" w14:paraId="439E09EC" w14:textId="77777777">
            <w:pPr>
              <w:spacing w:before="24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lv-LV"/>
              </w:rPr>
            </w:pPr>
            <w:r w:rsidRPr="000F3B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 darba dienu laikā veic precizējumus izmaksu tāmes sadaļā un projekta aprakstā, precizējot nodarbību ilgumu, aktivitāšu dalībnieku atlasi, kvalitatīvo rezultātu aprakstus. </w:t>
            </w:r>
            <w:r w:rsidRPr="007241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Nosacījumu izpilde ir priekšnoteikums projekta īstenošanas uzsākšanai.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8544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Detalizēts nosacījumu apraksts ir pievienots projekta pieteikuma kartītē Interaktīvajā rīkā.</w:t>
            </w:r>
          </w:p>
        </w:tc>
      </w:tr>
      <w:tr w14:paraId="01A9BA9A" w14:textId="77777777" w:rsidTr="00B67511">
        <w:tblPrEx>
          <w:tblW w:w="9464" w:type="dxa"/>
          <w:tblLook w:val="04A0"/>
        </w:tblPrEx>
        <w:trPr>
          <w:trHeight w:val="2612"/>
        </w:trPr>
        <w:tc>
          <w:tcPr>
            <w:tcW w:w="2610" w:type="dxa"/>
          </w:tcPr>
          <w:p w:rsidR="00F8630F" w:rsidRPr="00993B7A" w:rsidP="00B67511" w14:paraId="200EF39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993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Es varu, mācos un daru! – IP-039</w:t>
            </w:r>
          </w:p>
        </w:tc>
        <w:tc>
          <w:tcPr>
            <w:tcW w:w="1695" w:type="dxa"/>
          </w:tcPr>
          <w:p w:rsidR="00F8630F" w:rsidRPr="00993B7A" w:rsidP="00F8630F" w14:paraId="78A4BA87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93B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59" w:type="dxa"/>
          </w:tcPr>
          <w:p w:rsidR="00F8630F" w:rsidRPr="00993B7A" w:rsidP="00F8630F" w14:paraId="6294CDD8" w14:textId="77777777">
            <w:pPr>
              <w:spacing w:before="24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6E48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Iniciatīvu projekta pieteikums ir apstiprināms ar nosacījumu, ka iesniedzējs 10 darba dienu laikā veic precizējumus projekta aprakstā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aktivitāšu sadaļā </w:t>
            </w:r>
            <w:r w:rsidRPr="006E48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izmaksu tām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</w:t>
            </w:r>
            <w:r w:rsidRPr="006E48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r w:rsidRPr="007241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Nosacījumu izpilde ir priekšnoteikums projekta īstenošanas uzsākšanai.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E48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Detalizēts nosacījumu apraksts ir pievienots projekta pieteikuma kartītē Interaktīvajā rīkā.</w:t>
            </w:r>
          </w:p>
        </w:tc>
      </w:tr>
    </w:tbl>
    <w:p w:rsidR="00F8630F" w:rsidP="00F8630F" w14:paraId="0D073A2E" w14:textId="77777777">
      <w:pPr>
        <w:spacing w:line="360" w:lineRule="auto"/>
        <w:jc w:val="both"/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</w:pPr>
    </w:p>
    <w:p w:rsidR="00F8630F" w:rsidP="00F8630F" w14:paraId="67686555" w14:textId="092C8C18">
      <w:pPr>
        <w:spacing w:line="360" w:lineRule="auto"/>
        <w:ind w:firstLine="720"/>
        <w:jc w:val="both"/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</w:pPr>
      <w:r w:rsidRPr="00100E89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Lūgums informāciju par Iniciatīvu projektu konkursa rezultātiem publicēt pašvaldības un projektu īstenotāju tīmekļu vietnēs.</w:t>
      </w:r>
    </w:p>
    <w:p w:rsidR="00F8630F" w:rsidRPr="0007783E" w:rsidP="00F8630F" w14:paraId="6A305730" w14:textId="77777777">
      <w:pPr>
        <w:spacing w:line="360" w:lineRule="auto"/>
        <w:ind w:firstLine="720"/>
        <w:jc w:val="both"/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</w:pPr>
    </w:p>
    <w:p w:rsidR="00F8630F" w:rsidRPr="00BC3B09" w:rsidP="00F8630F" w14:paraId="2B046159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F8630F" w:rsidRPr="00BC3B09" w:rsidP="00F8630F" w14:paraId="62174EC0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F8630F" w:rsidRPr="008B2861" w:rsidP="00F8630F" w14:paraId="3334F72A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F8630F" w:rsidP="00F8630F" w14:paraId="11FAD0D1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F8630F" w:rsidRPr="003A10FE" w:rsidP="00F8630F" w14:paraId="5E298B23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F8630F" w:rsidRPr="003A10FE" w:rsidP="00F8630F" w14:paraId="7ACB93CE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p w:rsidR="00F8630F" w:rsidRPr="00021C84" w:rsidP="00F8630F" w14:paraId="6EF23AB9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F8630F" w:rsidRPr="0007783E" w:rsidP="00F8630F" w14:paraId="5DC3B2D5" w14:textId="77777777">
      <w:pPr>
        <w:spacing w:line="360" w:lineRule="auto"/>
        <w:jc w:val="both"/>
        <w:rPr>
          <w:rStyle w:val="normaltextrun"/>
          <w:rFonts w:ascii="Times New Roman" w:eastAsia="Times New Roman" w:hAnsi="Times New Roman" w:cs="Times New Roman"/>
          <w:color w:val="000000"/>
          <w:shd w:val="clear" w:color="auto" w:fill="FFFFFF"/>
          <w:lang w:val="lv-LV"/>
        </w:rPr>
      </w:pPr>
    </w:p>
    <w:p w:rsidR="3F0FF636" w:rsidRPr="00021C84" w:rsidP="00F8630F" w14:paraId="0BAD36A5" w14:textId="544BE07C">
      <w:pPr>
        <w:spacing w:line="36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F3BAD"/>
    <w:rsid w:val="00100E89"/>
    <w:rsid w:val="0015074B"/>
    <w:rsid w:val="0018202C"/>
    <w:rsid w:val="001D77DC"/>
    <w:rsid w:val="002019A2"/>
    <w:rsid w:val="00271FE4"/>
    <w:rsid w:val="00293F82"/>
    <w:rsid w:val="0029639D"/>
    <w:rsid w:val="00326C54"/>
    <w:rsid w:val="00326F90"/>
    <w:rsid w:val="003761F1"/>
    <w:rsid w:val="003A10FE"/>
    <w:rsid w:val="003E14CE"/>
    <w:rsid w:val="004015B5"/>
    <w:rsid w:val="0040756D"/>
    <w:rsid w:val="00412FCE"/>
    <w:rsid w:val="00465EA8"/>
    <w:rsid w:val="004F0A92"/>
    <w:rsid w:val="00517C64"/>
    <w:rsid w:val="00586D93"/>
    <w:rsid w:val="005950C4"/>
    <w:rsid w:val="0060323E"/>
    <w:rsid w:val="00630C0D"/>
    <w:rsid w:val="006E48A8"/>
    <w:rsid w:val="00711CA6"/>
    <w:rsid w:val="007174EB"/>
    <w:rsid w:val="00724158"/>
    <w:rsid w:val="007C5ECB"/>
    <w:rsid w:val="007C6A6C"/>
    <w:rsid w:val="008544ED"/>
    <w:rsid w:val="008872F1"/>
    <w:rsid w:val="008A0203"/>
    <w:rsid w:val="008A205B"/>
    <w:rsid w:val="008B2861"/>
    <w:rsid w:val="00993B7A"/>
    <w:rsid w:val="009B2E99"/>
    <w:rsid w:val="00A1613A"/>
    <w:rsid w:val="00A82701"/>
    <w:rsid w:val="00AA1D8D"/>
    <w:rsid w:val="00AB6F5B"/>
    <w:rsid w:val="00AC7E23"/>
    <w:rsid w:val="00B47730"/>
    <w:rsid w:val="00B65640"/>
    <w:rsid w:val="00B67511"/>
    <w:rsid w:val="00BC3B09"/>
    <w:rsid w:val="00BE4AB2"/>
    <w:rsid w:val="00BE5F8B"/>
    <w:rsid w:val="00C22665"/>
    <w:rsid w:val="00C26B37"/>
    <w:rsid w:val="00CB0664"/>
    <w:rsid w:val="00CC62DF"/>
    <w:rsid w:val="00D176EF"/>
    <w:rsid w:val="00E03C6D"/>
    <w:rsid w:val="00E15C29"/>
    <w:rsid w:val="00E27EF3"/>
    <w:rsid w:val="00E30C31"/>
    <w:rsid w:val="00E52BC2"/>
    <w:rsid w:val="00E76D1F"/>
    <w:rsid w:val="00F12704"/>
    <w:rsid w:val="00F705AD"/>
    <w:rsid w:val="00F74E53"/>
    <w:rsid w:val="00F8630F"/>
    <w:rsid w:val="00FC693F"/>
    <w:rsid w:val="00FF7A33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1707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2026-05-25T14:07:00Z</dcterms:modified>
</cp:coreProperties>
</file>